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terminology - Stewards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employed to look after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Causing great and irreparable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woman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used to explain how things work and how things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process of being or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protect or maintain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Christian creation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clearing a wide area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used to explain how things work and how things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trapping of the sun's warmth in a planet's lower atmosphere, due to the greater transparency of the atmosphere to visible radiation from the sun than to infrared radiation emitted from the planet's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responsible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Seriously at risk of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Making, constructing, bringing something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creating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gradual destruction of things due to natural means.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terminology - Stewards of creation</dc:title>
  <dcterms:created xsi:type="dcterms:W3CDTF">2021-10-11T10:25:58Z</dcterms:created>
  <dcterms:modified xsi:type="dcterms:W3CDTF">2021-10-11T10:25:58Z</dcterms:modified>
</cp:coreProperties>
</file>