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terminology  for physiology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integumentary system    </w:t>
      </w:r>
      <w:r>
        <w:t xml:space="preserve">   subdivisions    </w:t>
      </w:r>
      <w:r>
        <w:t xml:space="preserve">   cavity    </w:t>
      </w:r>
      <w:r>
        <w:t xml:space="preserve">   regulation    </w:t>
      </w:r>
      <w:r>
        <w:t xml:space="preserve">   glucose    </w:t>
      </w:r>
      <w:r>
        <w:t xml:space="preserve">   positive feedback    </w:t>
      </w:r>
      <w:r>
        <w:t xml:space="preserve">   negative feedback    </w:t>
      </w:r>
      <w:r>
        <w:t xml:space="preserve">   nutrients    </w:t>
      </w:r>
      <w:r>
        <w:t xml:space="preserve">   carbondioxide    </w:t>
      </w:r>
      <w:r>
        <w:t xml:space="preserve">   oxygen    </w:t>
      </w:r>
      <w:r>
        <w:t xml:space="preserve">   absorption    </w:t>
      </w:r>
      <w:r>
        <w:t xml:space="preserve">   excretion    </w:t>
      </w:r>
      <w:r>
        <w:t xml:space="preserve">   circulation    </w:t>
      </w:r>
      <w:r>
        <w:t xml:space="preserve">   movement    </w:t>
      </w:r>
      <w:r>
        <w:t xml:space="preserve">   organ    </w:t>
      </w:r>
      <w:r>
        <w:t xml:space="preserve">   stopwatch    </w:t>
      </w:r>
      <w:r>
        <w:t xml:space="preserve">   dissection    </w:t>
      </w:r>
      <w:r>
        <w:t xml:space="preserve">   posterior    </w:t>
      </w:r>
      <w:r>
        <w:t xml:space="preserve">   anterior    </w:t>
      </w:r>
      <w:r>
        <w:t xml:space="preserve">   posture    </w:t>
      </w:r>
      <w:r>
        <w:t xml:space="preserve">   pulse    </w:t>
      </w:r>
      <w:r>
        <w:t xml:space="preserve">   stethoscope    </w:t>
      </w:r>
      <w:r>
        <w:t xml:space="preserve">   homeostasis    </w:t>
      </w:r>
      <w:r>
        <w:t xml:space="preserve">   digestive    </w:t>
      </w:r>
      <w:r>
        <w:t xml:space="preserve">   reflex arc    </w:t>
      </w:r>
      <w:r>
        <w:t xml:space="preserve">   muscle    </w:t>
      </w:r>
      <w:r>
        <w:t xml:space="preserve">   bradycardia    </w:t>
      </w:r>
      <w:r>
        <w:t xml:space="preserve">   tachycardia    </w:t>
      </w:r>
      <w:r>
        <w:t xml:space="preserve">   respiratory    </w:t>
      </w:r>
      <w:r>
        <w:t xml:space="preserve">   cardiac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terminology  for physiology </dc:title>
  <dcterms:created xsi:type="dcterms:W3CDTF">2021-10-11T10:26:12Z</dcterms:created>
  <dcterms:modified xsi:type="dcterms:W3CDTF">2021-10-11T10:26:12Z</dcterms:modified>
</cp:coreProperties>
</file>