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Fulfilling one's obligations in a dependable, reliable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rapid and unimpeded flow of capital, labor, and ideas across national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day-to-day activities for continued business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duty of business to contribute to the well-being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Resources above and beyond what are needed to operate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gathering, recording, organizing, and reporting financial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 to influence or control the opinions or behavior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basic principles that govern your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coordinating resources in order to accomplish an organization's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obtaining funds and using them to achieve the goals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producer that provides goods in their natural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producer that constructs roads, bridges, buildings, or houses.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authority within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Businesses that buy and sell goods to others; retailers and wholesalers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management that is more participative and facilitative that traditional, controlling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make or provide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focus on meeting customer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activities a business engages in to interact with its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principles that govern a business's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how many workers are supervised by one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established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Advisory authority, often without the ability to enforce or take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economic process or activity of producing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Manner in which individuals act that determines what they buy and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Formal, direct authority that affects a business's day-to-day operations.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2021-10-11T10:26:23Z</dcterms:created>
  <dcterms:modified xsi:type="dcterms:W3CDTF">2021-10-11T10:26:23Z</dcterms:modified>
</cp:coreProperties>
</file>