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characterized by private or corporate ownership of capital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interpret laws, to determine their meaning, and to settle disputes within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institution through which a society makes and enforces its public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in which powers are divided in a central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joining of several groups for a common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economy in which a private enterprise exists in combination with a good amount of government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the leader has absolute power and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in which a single person holds unlimited political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to execute, enforce, and administer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the supreme authority rests with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</dc:title>
  <dcterms:created xsi:type="dcterms:W3CDTF">2021-10-11T10:24:54Z</dcterms:created>
  <dcterms:modified xsi:type="dcterms:W3CDTF">2021-10-11T10:24:54Z</dcterms:modified>
</cp:coreProperties>
</file>