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terms (Business Ethics)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Restoring to a person what the person lost when he or she was wronged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Blaming or punishing persons fairly for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the belief that war and violence are unjustifiable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or practice of acquiring full or partial political control over another county, occupying it with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society or system that is governed or controlled by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 instigated by a major power that does not itself become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Addressing the rationale and effects of individual actions; it considers effects of entire social, political, and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Holding the brief that was and violence are unjustifiable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Distributing society's benefits and burdens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showing high moral standards;integrity,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Promotes civil liberties, free markets, non-interventionism and laissez-faire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CDC, FDA, OSHA, EPA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Faliure to take proper care in doing something; (LAW)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and economic theory of social organization that advocates that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inherent qualities of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order or predictability, gradual decline into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immoral or wicked personal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of extending a country's power and influence through diplomacy or military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(Business Ethics)</dc:title>
  <dcterms:created xsi:type="dcterms:W3CDTF">2021-10-11T10:25:03Z</dcterms:created>
  <dcterms:modified xsi:type="dcterms:W3CDTF">2021-10-11T10:25:03Z</dcterms:modified>
</cp:coreProperties>
</file>