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served 15 months in _____ for stealing.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recompense for injury or loss?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penalty for an offence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release of a prisoner temporarily (for a special purpose) or permanently before the completion of a sentence, on the  promise of good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an initial period of ________ your manager will closely monitor your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Rlating to mental illness or its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punishment assigned to a defendant found guilty by the court.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Punishment inflicted on someone as vengeance for a wrong or Criminal act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_________________, in law, is any information or evidence presented to the court regarding the defendant or the circumstances of the crime that might result in reduced charges or a lesser sentence.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written or oral statement made as part of the judicial legal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new person to prison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__________________ is a legal term for a judge's delaying of a defendant's serving of a sentence after they have been found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confined in prison; imprisonment.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forgiving or being forgiven for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immate who has a history of escape attempts or has plans to try and escape.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Crossword</dc:title>
  <dcterms:created xsi:type="dcterms:W3CDTF">2021-10-11T10:26:13Z</dcterms:created>
  <dcterms:modified xsi:type="dcterms:W3CDTF">2021-10-11T10:26:13Z</dcterms:modified>
</cp:coreProperties>
</file>