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terms - Social Influence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Temporarily adopting the behaviours of a role model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Loss of personal self-awareness and responsibility as a result of being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failure to help another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psychologist who investigated obedience using electric shock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Goijng along with the majority because we do not know how to behave in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Complying with the orders of an authority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Interpreting a situation according to the reactions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Matching the behaviour of others in order to fit in or because we don't know how to behave in an unusual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personality type that is respectful of authority, right wing in attitude and rigid in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personal factor that affects whether or not someone will intervene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psychologist who developed the F-Scale to test whether someone had an authoritarian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psychologist who investigated situational factors that affect conformity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Going along with the majority even if we do not privately agree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- Social Influence</dc:title>
  <dcterms:created xsi:type="dcterms:W3CDTF">2021-10-11T10:26:08Z</dcterms:created>
  <dcterms:modified xsi:type="dcterms:W3CDTF">2021-10-11T10:26:08Z</dcterms:modified>
</cp:coreProperties>
</file>