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the British troops at New York, also went on to take Philadelphia.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placing a tax on sugar, molasses, and other products shipped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U.S. army general in the Revolutionary War who later turned traitor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1Required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that a country should sell more goods to other countries than it 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British general defeated by American forces at the Battle of Saratoga in 1777.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author of Common Sense, who wrote that citizens, not monarchs, should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believed women were not equally being represented by American 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of Patriots who worked to oppose British rule before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1765; law that taxed printed goods, including: playing cards, documents, newspapers,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Led an uprising of about 1,000 Massachusetts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general in the Revolutionary war, was defeated at Yorktown on October 19, 1781.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France and England that erupted in 1754 in North America and ended in 1763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American women patriots who wove cloth to replace boycotted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Leader, inventor, printer, and philosopher who secured French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passed in 1767 that taxed goods such as glass, paper, paint, lead, and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government in which people elect representatives to create and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a patriot group of fighters known as the Green Mountain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Virginia colonist who demanded 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forbidding English colonists to settle west of the Appalachian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Unit 2</dc:title>
  <dcterms:created xsi:type="dcterms:W3CDTF">2021-10-11T10:25:28Z</dcterms:created>
  <dcterms:modified xsi:type="dcterms:W3CDTF">2021-10-11T10:25:28Z</dcterms:modified>
</cp:coreProperties>
</file>