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crests or troughs passing a stationary point per second.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rock formations, such as limestone, being dissolved in a river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travel's by wind or waves across open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scraping of a rock surface by friction between rocks and moving particles during their transport by wind, waves, gravity, running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turbulent layer of water that washes up on the beach after an incoming wave has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 wave has brocken and goes back into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coastal or river erosion, when the bed load is eroded by itself and the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one object is wearing away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depositional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They are common along steep sloping coasts where they are break with a great force over a short distance.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or wearing down of material by flowing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terrace of a beach that has formed in the backshore, above the water level at high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and width of waves, such as sound waves, as they move or vibrate.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2021-10-11T10:25:46Z</dcterms:created>
  <dcterms:modified xsi:type="dcterms:W3CDTF">2021-10-11T10:25:46Z</dcterms:modified>
</cp:coreProperties>
</file>