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terms and people in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limit the federal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owned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claim most Indian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buy items at low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would not take sides with any European countries that were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a promise to buy back the bonds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Settle the dispute between the United States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Rebellion of French people against their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 the border and trade disputes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Served as Washington's aide as delegate to four Continental Congresses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Action or decision that later sevres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Wanted a strong federal government and supported industry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Farmers lashed out against the tax on one of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body of electors who represent the people's vote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Native Americans fought Wayne's troops and were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 created three levels of federal courts and defined their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Government can take reasonable actions that the constitution that does not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 ships hired by country to attack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Government should do only want the constitution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 people and shape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first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president in the United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and people in the Constitution</dc:title>
  <dcterms:created xsi:type="dcterms:W3CDTF">2021-10-11T10:26:05Z</dcterms:created>
  <dcterms:modified xsi:type="dcterms:W3CDTF">2021-10-11T10:26:05Z</dcterms:modified>
</cp:coreProperties>
</file>