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group 4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acerbic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damaging 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aggrandize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nonchalant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alchemy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incapable of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anachronism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slight or belittle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astringent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science aim to convert 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contiguous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openly disregard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overbearing pride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pointless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cynicism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gullible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ammateur interest in arts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sharing a border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desiccate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sour taste bitter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dilettante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polite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disparage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belief people are 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garrulous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ridicule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using few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huburis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immutable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tightening of living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impetuous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independent individual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not easily managed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intractable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rapid change in 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intrepid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agreed upon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increase intensity,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maverick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historically out of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mercurial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hastily impulsive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group 4 part 1</dc:title>
  <dcterms:created xsi:type="dcterms:W3CDTF">2021-10-11T10:26:45Z</dcterms:created>
  <dcterms:modified xsi:type="dcterms:W3CDTF">2021-10-11T10:26:45Z</dcterms:modified>
</cp:coreProperties>
</file>