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 in Forbidden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truncheon    </w:t>
      </w:r>
      <w:r>
        <w:t xml:space="preserve">   newsreporters    </w:t>
      </w:r>
      <w:r>
        <w:t xml:space="preserve">   army    </w:t>
      </w:r>
      <w:r>
        <w:t xml:space="preserve">   beijing    </w:t>
      </w:r>
      <w:r>
        <w:t xml:space="preserve">   china    </w:t>
      </w:r>
      <w:r>
        <w:t xml:space="preserve">   communism    </w:t>
      </w:r>
      <w:r>
        <w:t xml:space="preserve">   democracy    </w:t>
      </w:r>
      <w:r>
        <w:t xml:space="preserve">   forbidden city    </w:t>
      </w:r>
      <w:r>
        <w:t xml:space="preserve">   goddess of democracy    </w:t>
      </w:r>
      <w:r>
        <w:t xml:space="preserve">   injustice    </w:t>
      </w:r>
      <w:r>
        <w:t xml:space="preserve">   justice    </w:t>
      </w:r>
      <w:r>
        <w:t xml:space="preserve">   mao zedong    </w:t>
      </w:r>
      <w:r>
        <w:t xml:space="preserve">   martial law    </w:t>
      </w:r>
      <w:r>
        <w:t xml:space="preserve">   peoples revolution    </w:t>
      </w:r>
      <w:r>
        <w:t xml:space="preserve">   protest    </w:t>
      </w:r>
      <w:r>
        <w:t xml:space="preserve">   rebellion    </w:t>
      </w:r>
      <w:r>
        <w:t xml:space="preserve">   students    </w:t>
      </w:r>
      <w:r>
        <w:t xml:space="preserve">   tank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in Forbidden city</dc:title>
  <dcterms:created xsi:type="dcterms:W3CDTF">2021-10-11T10:25:18Z</dcterms:created>
  <dcterms:modified xsi:type="dcterms:W3CDTF">2021-10-11T10:25:18Z</dcterms:modified>
</cp:coreProperties>
</file>