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terms in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stage of keeping a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stage of keeping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you retrieve a certain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into relatable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gradual conversion from short to long term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senses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bits of information to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process of retrieval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repeated over and over to remember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remembered for many years is because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recognise previous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to restore and and retain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at the end and and start of a list that are remembered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Memory that lasts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Memory that says for a little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in memory</dc:title>
  <dcterms:created xsi:type="dcterms:W3CDTF">2021-10-11T10:25:13Z</dcterms:created>
  <dcterms:modified xsi:type="dcterms:W3CDTF">2021-10-11T10:25:13Z</dcterms:modified>
</cp:coreProperties>
</file>