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Transformplateboundary    </w:t>
      </w:r>
      <w:r>
        <w:t xml:space="preserve">   Seafloorspreading    </w:t>
      </w:r>
      <w:r>
        <w:t xml:space="preserve">   Surfacewave    </w:t>
      </w:r>
      <w:r>
        <w:t xml:space="preserve">   Fault    </w:t>
      </w:r>
      <w:r>
        <w:t xml:space="preserve">   rayleighwave    </w:t>
      </w:r>
      <w:r>
        <w:t xml:space="preserve">   Pangaea    </w:t>
      </w:r>
      <w:r>
        <w:t xml:space="preserve">   Mantle    </w:t>
      </w:r>
      <w:r>
        <w:t xml:space="preserve">   Sycline    </w:t>
      </w:r>
      <w:r>
        <w:t xml:space="preserve">   Earthquake    </w:t>
      </w:r>
      <w:r>
        <w:t xml:space="preserve">   Core    </w:t>
      </w:r>
      <w:r>
        <w:t xml:space="preserve">   Panlrgaea    </w:t>
      </w:r>
      <w:r>
        <w:t xml:space="preserve">   Continentaldrift    </w:t>
      </w:r>
      <w:r>
        <w:t xml:space="preserve">   Crust    </w:t>
      </w:r>
      <w:r>
        <w:t xml:space="preserve">   Subduction    </w:t>
      </w:r>
      <w:r>
        <w:t xml:space="preserve">   Lovewave    </w:t>
      </w:r>
      <w:r>
        <w:t xml:space="preserve">   Bodywave    </w:t>
      </w:r>
      <w:r>
        <w:t xml:space="preserve">   Divergentplateboundary    </w:t>
      </w:r>
      <w:r>
        <w:t xml:space="preserve">   Rift    </w:t>
      </w:r>
      <w:r>
        <w:t xml:space="preserve">   P-waves    </w:t>
      </w:r>
      <w:r>
        <w:t xml:space="preserve">   Convergentplateboundary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word search</dc:title>
  <dcterms:created xsi:type="dcterms:W3CDTF">2021-10-11T10:26:07Z</dcterms:created>
  <dcterms:modified xsi:type="dcterms:W3CDTF">2021-10-11T10:26:07Z</dcterms:modified>
</cp:coreProperties>
</file>