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 themes of 'Of Mice And Men'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social status/standing of the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emotion of being scared.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 actions there comes...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hope for something you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everybody in the USA wanted to do with there lives at the time. the 'dream' in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feeling of being lonely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not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loyalty that is perhaps misplaced.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lack of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guard or protect something, you are showing ... towards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relationship/bond between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time where there isn't enough food to feed everybody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economic depression in America during the 20s and 30s.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possession is a...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captivity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of the word 'verb'. movements.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opposite of freedom.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wanting something. ...for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themes of 'Of Mice And Men'</dc:title>
  <dcterms:created xsi:type="dcterms:W3CDTF">2021-10-11T10:26:27Z</dcterms:created>
  <dcterms:modified xsi:type="dcterms:W3CDTF">2021-10-11T10:26:27Z</dcterms:modified>
</cp:coreProperties>
</file>