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travel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disgusted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eager to do or have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uncertain and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feeling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frightened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sense of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being able to look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thinking positively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wanting to keep going at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to be amazed and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back fondly at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overly aware of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frustrated and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finding something magical; absolutely enthralled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cynical about and affected by past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thoughtful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travel vocabulary</dc:title>
  <dcterms:created xsi:type="dcterms:W3CDTF">2021-10-11T10:26:23Z</dcterms:created>
  <dcterms:modified xsi:type="dcterms:W3CDTF">2021-10-11T10:26:23Z</dcterms:modified>
</cp:coreProperties>
</file>