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Key vocabulary on rivers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that studies the movement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end of the river where it flows into a lake or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Flat land close to river bank usually in lower course, fertile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sun heats water it changes into water vapor and rises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where the river course is interrupted by a large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point at which a river starts to flow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Shows a cross section of a rivers' valley and channel at a certain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process of carrying a material down a river, causing rocks to break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a river slowing down and dropping the material it's carrying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force of water wearing away the river bank from underneath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Rocks being dissolved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water travels through bedrock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vocabulary on rivers</dc:title>
  <dcterms:created xsi:type="dcterms:W3CDTF">2021-10-11T10:26:39Z</dcterms:created>
  <dcterms:modified xsi:type="dcterms:W3CDTF">2021-10-11T10:26:39Z</dcterms:modified>
</cp:coreProperties>
</file>