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symbolic gesture that passes on the power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humans turn away form God and do what they want, rather then what God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shared love of the Father and the Son in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the principles of right or wrong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commandments and rules laid down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which was been handed on and passed down; things which have value because they have stood the test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rites and rituals through which the beliver receives a special grace. For many Christians, sacraments are outward signs of 'inward grace'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shows their faith in their words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holy or to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ancient heresy that denied that Jesus was God incarnated. They see God as transcendent.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goes against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blessings given by Jesus in the Sermon on The 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the foetus from the womb to end a pregnancy, usually before the foetus is 24 weeks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imago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or document from the people encouraging Catholics in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Jesus on the cross on which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representation of Jesus (usually statues or paintings) that focuses on his burning love for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male sperm fertilizes the female ovum. Catholics believe this is when life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son of Man was used by Jesus about himself it shows that he has authority from god to forgive sins and restore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from sin, and from the eternal separation from God that is bought about by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free gift of his unconditional love to the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with a religious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that goes against the Church's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teaching of the Roman Catholic Church, especially as exercised by bishops or the Pope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revision</dc:title>
  <dcterms:created xsi:type="dcterms:W3CDTF">2021-10-11T10:27:06Z</dcterms:created>
  <dcterms:modified xsi:type="dcterms:W3CDTF">2021-10-11T10:27:06Z</dcterms:modified>
</cp:coreProperties>
</file>