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looking for a total is it multiplication or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goes at the ______ in division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3D shape with triangular and rectangular faces, 6 vertices, and 9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4-sided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goes at the ______ in subtraction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set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you earn for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Missing part/side- add what you know ______ from the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3D shape with no faces, no vertices, no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 up all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Extra money you pay for borrowing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know the total is it multiplication or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sets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Multiply length times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that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goes at the ______ in addition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Each, every, row, per- you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goes at the ______ in multiplication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money into your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money out of you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3D shape with a square base and meets at 1 point= square based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2021-10-11T10:26:26Z</dcterms:created>
  <dcterms:modified xsi:type="dcterms:W3CDTF">2021-10-11T10:26:26Z</dcterms:modified>
</cp:coreProperties>
</file>