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</w:t>
      </w:r>
    </w:p>
    <w:p>
      <w:pPr>
        <w:pStyle w:val="Questions"/>
      </w:pPr>
      <w:r>
        <w:t xml:space="preserve">1. RUQILO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IBIPOHNTOIR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LEOIGNGGBTO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ASAKSPEEY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TRSNAGEG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NIEATSVELN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ICAOGHC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ASRAECCF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APOCNE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ARLZCTAA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</dc:title>
  <dcterms:created xsi:type="dcterms:W3CDTF">2021-10-11T10:26:53Z</dcterms:created>
  <dcterms:modified xsi:type="dcterms:W3CDTF">2021-10-11T10:26:53Z</dcterms:modified>
</cp:coreProperties>
</file>