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Homophone - their, they're &amp;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question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Homophone of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you please _______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______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common word used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Plural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Opposite of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Rhymes with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Pronoun for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Sharp object used for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Title for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Title for a married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I have _____ water please?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enjoy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shout if you were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Let's have a walk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Putting things together to produce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Rhymes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it with you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tense of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Rhymes with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it goes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Homophone - there, they're &amp;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______ something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Up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2021-10-11T10:26:30Z</dcterms:created>
  <dcterms:modified xsi:type="dcterms:W3CDTF">2021-10-11T10:26:30Z</dcterms:modified>
</cp:coreProperties>
</file>