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story with an in important meaning /teaching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Literally meaning good news the four accounts of jesus’s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special task or duty given to someone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Somebody who believes in or follows Jesus christ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messiah as told by the Old Testament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twelve followers chosen by Christ to spread good news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given to the three year Jesus spent preaching and healing before his crucifixion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saviour or redeemer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Compromise of the old and New Testament Christianity scripture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extraordinary event that breaks the laws of nature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</dc:title>
  <dcterms:created xsi:type="dcterms:W3CDTF">2021-10-11T10:26:50Z</dcterms:created>
  <dcterms:modified xsi:type="dcterms:W3CDTF">2021-10-11T10:26:50Z</dcterms:modified>
</cp:coreProperties>
</file>