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right to vote in political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Government by a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draft of a proposed law presented to parliament for discussion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improvement or amendment of something, in terms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Active Resistance.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gender that were behind the Suffragette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British political activist known for the Suffragette 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UK parliamentary reform movement for universal suffrage for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Preconceived opinions that are not based on actual reason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group of people with authority to govern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Legal entitlements to have or do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 </dc:title>
  <dcterms:created xsi:type="dcterms:W3CDTF">2021-10-11T10:26:58Z</dcterms:created>
  <dcterms:modified xsi:type="dcterms:W3CDTF">2021-10-11T10:26:58Z</dcterms:modified>
</cp:coreProperties>
</file>