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possible to dissolve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harmful- it is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current of electricity in the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a pull affecting a change in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Wires joined with a battery and a bulb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solid, liquid, gas?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furthest planet from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solutions/ Dissolving a solute into a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foods can trigger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catch fire in normal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helps a car to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prevents us from floating?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compressed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planet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vibrate when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2021-10-11T10:25:35Z</dcterms:created>
  <dcterms:modified xsi:type="dcterms:W3CDTF">2021-10-11T10:25:35Z</dcterms:modified>
</cp:coreProperties>
</file>