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Paranoia    </w:t>
      </w:r>
      <w:r>
        <w:t xml:space="preserve">   Symptoms    </w:t>
      </w:r>
      <w:r>
        <w:t xml:space="preserve">   Delusions    </w:t>
      </w:r>
      <w:r>
        <w:t xml:space="preserve">   Hallucinations    </w:t>
      </w:r>
      <w:r>
        <w:t xml:space="preserve">   Psychosis    </w:t>
      </w:r>
      <w:r>
        <w:t xml:space="preserve">   Catatonic    </w:t>
      </w:r>
      <w:r>
        <w:t xml:space="preserve">   Bi polar    </w:t>
      </w:r>
      <w:r>
        <w:t xml:space="preserve">   Depression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2021-10-11T10:26:13Z</dcterms:created>
  <dcterms:modified xsi:type="dcterms:W3CDTF">2021-10-11T10:26:13Z</dcterms:modified>
</cp:coreProperties>
</file>