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-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festivals in Athens involing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Comedies and ... were performed at a Greek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by Aristophanes about Greek women protesting against the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 in a temple where the cult statue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'women's room' in an Athenian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'men's room' in an Athenian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female 'entertainer'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meaning 'to walk forward in an orderly fashion'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Wife/women of the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Temple on the Acropolis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statue of a head and genital was placed outside homes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seating area in a Greek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 played by flinging wine at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platform on wheels that could be pushed out through a large doorway in the centre of the skene.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Greek philosopher claimed that 'women should be ruled'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creature with goat legs and a 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drinking party held by the man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goddess of hunting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- Athens</dc:title>
  <dcterms:created xsi:type="dcterms:W3CDTF">2021-10-11T10:26:10Z</dcterms:created>
  <dcterms:modified xsi:type="dcterms:W3CDTF">2021-10-11T10:26:10Z</dcterms:modified>
</cp:coreProperties>
</file>