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words Crossword (Frankenstein)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means an action is right or wrong:_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quality or condition of being dual: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longer feel angry about or wish to punish someone for what they have done: _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scientist, who is also the main character in Mary Shelley's book:_ _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of excessive pride or self confidence: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mythology and it means forethought: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Facts, information, and skills acquired through experience or education: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Biology, Chemistry, Physics: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Treating someone badly because they have claimed or complained of discrimination: _ _ _ _ _ _ _ _ _ _ _ _ 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feeling of fellowship or friendship: _ _ _ _ _ 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has an obsessive desire for power: _ _ _ _ _ _ _ _ _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call something when it comes into existence: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movement in the arts and literature which originated in the late 18th century: _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is taken away: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understand and understand the feelings of another: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Belonging to redolent of the Dark Ages, usually gloomy or horrifying. It is also an adjective: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believe in something/someone: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 adjective and is when a person's behavior/attitude is extreme: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sympathetic pity and concern for the sufferings or misfortunes of others: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selfish: _ _ _ _ _ _ _ _ _ _ 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Crossword (Frankenstein)</dc:title>
  <dcterms:created xsi:type="dcterms:W3CDTF">2021-10-11T10:25:52Z</dcterms:created>
  <dcterms:modified xsi:type="dcterms:W3CDTF">2021-10-11T10:25:52Z</dcterms:modified>
</cp:coreProperties>
</file>