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words: Urban issues and challenges</w:t>
      </w:r>
    </w:p>
    <w:p>
      <w:pPr>
        <w:pStyle w:val="Questions"/>
      </w:pPr>
      <w:r>
        <w:t xml:space="preserve">1. RIWENDBOLF ISTE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LEOITRNIDCE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MCOEINOC NIEOOSTRITPPU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EEEGFINRLD TSEI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NSITIAILEEQU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RIENEGTDTA SORNRPATT SMSSTEY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GAME SCIETI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RGNTMIIOA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ALUATNR CRSNEIEA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NPTLOILOU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ARURRANU-LB NEFIRG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NTOTNSAAII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LCISAO DIENRIVTPOA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SLIAOC OSPIEITUPTRNO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TETQASRU LESENTEMTT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LAASENIUSTB UBNAR LVINIG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RCTFIFA CGOTENOSIN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ABNRU NNGRGIEE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IURANNSIAOTB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UNRBA NNOEIRRATEGE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NRUAB ASRWLP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SAWTE YNGEICRLC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words: Urban issues and challenges</dc:title>
  <dcterms:created xsi:type="dcterms:W3CDTF">2021-10-11T10:27:32Z</dcterms:created>
  <dcterms:modified xsi:type="dcterms:W3CDTF">2021-10-11T10:27:32Z</dcterms:modified>
</cp:coreProperties>
</file>