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(even)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the imagination or original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extiles made from man-made rather than natural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wheel with a grooved rim around which a cord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factor that dramatically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method of raising capital by selling company stock to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firm and stable in shape; not liquid or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responsible for controlling or administering all or part of a company or similar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firm raises money for working capital or capital expenditures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product or physical matter that comes from plants, animals, or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unable to be used up because existing in abundance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perpendicular distance from the axis of rotation to the line of action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drain of strength or energy, wear out, or fatigue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facts, information, and skills acquired by a person through experience 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airlike fluid substance which expands freely to fill any space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lever in which the effort is placed between the fulcrum and the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lifting machine consisting of a rope that unwinds from a wheel onto a cylindrical drum or shaft joined to the wheel to provide mechanical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studying or has expert knowledge of one or more of the natural or physical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purchases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long, narrow board equally balanced in the middle on a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 the state of being a partner or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held in the hand and operated without electricity or other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(even)</dc:title>
  <dcterms:created xsi:type="dcterms:W3CDTF">2021-10-11T10:25:45Z</dcterms:created>
  <dcterms:modified xsi:type="dcterms:W3CDTF">2021-10-11T10:25:45Z</dcterms:modified>
</cp:coreProperties>
</file>