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firearms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Lands - the raised portions between the grooves in a rifled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Extractor -  the mechanism in a firearm that withdraws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Firearms Identification - a discipline for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Cutting mark - a mark produced along the edge as a surface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Greiss test - a chemical test used to examine patterns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Caliber - the bore diameter of a rifled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Ejector - the mechanism in a firearm that throws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Gunshot residue - the tiny particles expelled from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Bullet - the projectile that is released when a firearm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determination - the process of determining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Muzzle - the end of the barrel from which the projectile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firearms</dc:title>
  <dcterms:created xsi:type="dcterms:W3CDTF">2021-10-11T10:27:25Z</dcterms:created>
  <dcterms:modified xsi:type="dcterms:W3CDTF">2021-10-11T10:27:25Z</dcterms:modified>
</cp:coreProperties>
</file>