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for Spreadsheets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CELL REFERENCE    </w:t>
      </w:r>
      <w:r>
        <w:t xml:space="preserve">   COLUMN    </w:t>
      </w:r>
      <w:r>
        <w:t xml:space="preserve">   FORMAT    </w:t>
      </w:r>
      <w:r>
        <w:t xml:space="preserve">   FORMULA    </w:t>
      </w:r>
      <w:r>
        <w:t xml:space="preserve">   FUNCTION    </w:t>
      </w:r>
      <w:r>
        <w:t xml:space="preserve">   ROW    </w:t>
      </w:r>
      <w:r>
        <w:t xml:space="preserve">   TEXT LABEL    </w:t>
      </w:r>
      <w:r>
        <w:t xml:space="preserve">   VALUE    </w:t>
      </w:r>
      <w:r>
        <w:t xml:space="preserve">   VARIABLE    </w:t>
      </w:r>
      <w:r>
        <w:t xml:space="preserve">   WORKSHEET    </w:t>
      </w:r>
      <w:r>
        <w:t xml:space="preserve">   WRAP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for Spreadsheets</dc:title>
  <dcterms:created xsi:type="dcterms:W3CDTF">2021-10-11T10:26:12Z</dcterms:created>
  <dcterms:modified xsi:type="dcterms:W3CDTF">2021-10-11T10:26:12Z</dcterms:modified>
</cp:coreProperties>
</file>