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words for making a soma cube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design    </w:t>
      </w:r>
      <w:r>
        <w:t xml:space="preserve">   glass paper    </w:t>
      </w:r>
      <w:r>
        <w:t xml:space="preserve">   heater    </w:t>
      </w:r>
      <w:r>
        <w:t xml:space="preserve">   jigg    </w:t>
      </w:r>
      <w:r>
        <w:t xml:space="preserve">   mould    </w:t>
      </w:r>
      <w:r>
        <w:t xml:space="preserve">   packaging    </w:t>
      </w:r>
      <w:r>
        <w:t xml:space="preserve">   plastic    </w:t>
      </w:r>
      <w:r>
        <w:t xml:space="preserve">   platen    </w:t>
      </w:r>
      <w:r>
        <w:t xml:space="preserve">   puzzle    </w:t>
      </w:r>
      <w:r>
        <w:t xml:space="preserve">   soma cube    </w:t>
      </w:r>
      <w:r>
        <w:t xml:space="preserve">   thermoplast    </w:t>
      </w:r>
      <w:r>
        <w:t xml:space="preserve">   toggle clamp    </w:t>
      </w:r>
      <w:r>
        <w:t xml:space="preserve">   vacume former    </w:t>
      </w:r>
      <w:r>
        <w:t xml:space="preserve">   vacume pump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for making a soma cube</dc:title>
  <dcterms:created xsi:type="dcterms:W3CDTF">2021-10-11T10:26:03Z</dcterms:created>
  <dcterms:modified xsi:type="dcterms:W3CDTF">2021-10-11T10:26:03Z</dcterms:modified>
</cp:coreProperties>
</file>