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from Sociological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labellingtheory    </w:t>
      </w:r>
      <w:r>
        <w:t xml:space="preserve">   hiddencurriculum    </w:t>
      </w:r>
      <w:r>
        <w:t xml:space="preserve">   capitalism    </w:t>
      </w:r>
      <w:r>
        <w:t xml:space="preserve">   topdown    </w:t>
      </w:r>
      <w:r>
        <w:t xml:space="preserve">   negative    </w:t>
      </w:r>
      <w:r>
        <w:t xml:space="preserve">   positive    </w:t>
      </w:r>
      <w:r>
        <w:t xml:space="preserve">   secondarysocialisation    </w:t>
      </w:r>
      <w:r>
        <w:t xml:space="preserve">   sick role    </w:t>
      </w:r>
      <w:r>
        <w:t xml:space="preserve">   beliefs    </w:t>
      </w:r>
      <w:r>
        <w:t xml:space="preserve">   values    </w:t>
      </w:r>
      <w:r>
        <w:t xml:space="preserve">   norms    </w:t>
      </w:r>
      <w:r>
        <w:t xml:space="preserve">   micro    </w:t>
      </w:r>
      <w:r>
        <w:t xml:space="preserve">   macro    </w:t>
      </w:r>
      <w:r>
        <w:t xml:space="preserve">   conflict    </w:t>
      </w:r>
      <w:r>
        <w:t xml:space="preserve">   consensus    </w:t>
      </w:r>
      <w:r>
        <w:t xml:space="preserve">   structural    </w:t>
      </w:r>
      <w:r>
        <w:t xml:space="preserve">   interactionism    </w:t>
      </w:r>
      <w:r>
        <w:t xml:space="preserve">   marxism    </w:t>
      </w:r>
      <w:r>
        <w:t xml:space="preserve">   functionalism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from Sociological Perspectives</dc:title>
  <dcterms:created xsi:type="dcterms:W3CDTF">2021-10-11T10:27:38Z</dcterms:created>
  <dcterms:modified xsi:type="dcterms:W3CDTF">2021-10-11T10:27:38Z</dcterms:modified>
</cp:coreProperties>
</file>