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 from lecture one. Unscramble the words and find their definitions</w:t>
      </w:r>
    </w:p>
    <w:p>
      <w:pPr>
        <w:pStyle w:val="Questions"/>
      </w:pPr>
      <w:r>
        <w:t xml:space="preserve">1. EDSRROID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NETECTOID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RDEMYNOS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EINGBN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FASLE VPIETSOI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CPTYSYOSOC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INANISGT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IESESAD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LLCES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NFIE LEDENE OIANARSIPT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INTNDIOCO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OOREMSPICC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IUERN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ESAOICSCINGN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ALEFS EIGNVEAT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SGSRO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RGCNEINES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EBEMDGIND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YCOYTGLO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OTYSHOIGL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OOESBMSIR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NGINALMTA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from lecture one. Unscramble the words and find their definitions</dc:title>
  <dcterms:created xsi:type="dcterms:W3CDTF">2021-10-11T10:27:06Z</dcterms:created>
  <dcterms:modified xsi:type="dcterms:W3CDTF">2021-10-11T10:27:06Z</dcterms:modified>
</cp:coreProperties>
</file>