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in KS3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bladed saw used for cutting curved shapes in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draw lines across the surface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 a plane to remove excess wood along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preserve, stain and protect wood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remove wood from a piece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would you use to clean out a housing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wood that is slow growing and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mark a parallel line on a piece of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in all directions, cheap, available in large sheet sizes, no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instead of a pencil when marking out on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across the grain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paper used to smooth the surface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a sawing board when cutting small pieces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joining wooden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wood comes from a coniferous tree and is cheap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in KS3</dc:title>
  <dcterms:created xsi:type="dcterms:W3CDTF">2021-10-11T10:25:59Z</dcterms:created>
  <dcterms:modified xsi:type="dcterms:W3CDTF">2021-10-11T10:25:59Z</dcterms:modified>
</cp:coreProperties>
</file>