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in psychology</w:t>
      </w:r>
    </w:p>
    <w:p>
      <w:pPr>
        <w:pStyle w:val="Questions"/>
      </w:pPr>
      <w:r>
        <w:t xml:space="preserve">1. SGPLHOYOCY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OCD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SSNOREEDPI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OBASIHP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HIOTUIBAERVS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IEINTCVGO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IBLICOLAGO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IOCASL IELRGNAN OYTRHE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APCPRSAHOE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AOOYSPHPHTYCLOG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in psychology</dc:title>
  <dcterms:created xsi:type="dcterms:W3CDTF">2021-10-11T10:26:30Z</dcterms:created>
  <dcterms:modified xsi:type="dcterms:W3CDTF">2021-10-11T10:26:30Z</dcterms:modified>
</cp:coreProperties>
</file>