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words- terrorism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petition    </w:t>
      </w:r>
      <w:r>
        <w:t xml:space="preserve">   abolish    </w:t>
      </w:r>
      <w:r>
        <w:t xml:space="preserve">   equalrights    </w:t>
      </w:r>
      <w:r>
        <w:t xml:space="preserve">   cause    </w:t>
      </w:r>
      <w:r>
        <w:t xml:space="preserve">   UN    </w:t>
      </w:r>
      <w:r>
        <w:t xml:space="preserve">   prejudice    </w:t>
      </w:r>
      <w:r>
        <w:t xml:space="preserve">   discrimination    </w:t>
      </w:r>
      <w:r>
        <w:t xml:space="preserve">   publicity    </w:t>
      </w:r>
      <w:r>
        <w:t xml:space="preserve">   politicaslpower    </w:t>
      </w:r>
      <w:r>
        <w:t xml:space="preserve">   civilian    </w:t>
      </w:r>
      <w:r>
        <w:t xml:space="preserve">   grievance    </w:t>
      </w:r>
      <w:r>
        <w:t xml:space="preserve">   ransom    </w:t>
      </w:r>
      <w:r>
        <w:t xml:space="preserve">   bargain    </w:t>
      </w:r>
      <w:r>
        <w:t xml:space="preserve">   hijack    </w:t>
      </w:r>
      <w:r>
        <w:t xml:space="preserve">   hostage    </w:t>
      </w:r>
      <w:r>
        <w:t xml:space="preserve">   kidnap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words- terrorism</dc:title>
  <dcterms:created xsi:type="dcterms:W3CDTF">2021-10-11T10:25:49Z</dcterms:created>
  <dcterms:modified xsi:type="dcterms:W3CDTF">2021-10-11T10:25:49Z</dcterms:modified>
</cp:coreProperties>
</file>