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activesite    </w:t>
      </w:r>
      <w:r>
        <w:t xml:space="preserve">   aminoacids    </w:t>
      </w:r>
      <w:r>
        <w:t xml:space="preserve">   amylase    </w:t>
      </w:r>
      <w:r>
        <w:t xml:space="preserve">   bile    </w:t>
      </w:r>
      <w:r>
        <w:t xml:space="preserve">   carbohydrases    </w:t>
      </w:r>
      <w:r>
        <w:t xml:space="preserve">   carbohydrates    </w:t>
      </w:r>
      <w:r>
        <w:t xml:space="preserve">   catalyst    </w:t>
      </w:r>
      <w:r>
        <w:t xml:space="preserve">   denatured    </w:t>
      </w:r>
      <w:r>
        <w:t xml:space="preserve">   differentiate    </w:t>
      </w:r>
      <w:r>
        <w:t xml:space="preserve">   digestivesystem    </w:t>
      </w:r>
      <w:r>
        <w:t xml:space="preserve">   enzymes    </w:t>
      </w:r>
      <w:r>
        <w:t xml:space="preserve">   fattyacids    </w:t>
      </w:r>
      <w:r>
        <w:t xml:space="preserve">   glycerol    </w:t>
      </w:r>
      <w:r>
        <w:t xml:space="preserve">   lipase    </w:t>
      </w:r>
      <w:r>
        <w:t xml:space="preserve">   lipids    </w:t>
      </w:r>
      <w:r>
        <w:t xml:space="preserve">   metabolism    </w:t>
      </w:r>
      <w:r>
        <w:t xml:space="preserve">   organ    </w:t>
      </w:r>
      <w:r>
        <w:t xml:space="preserve">   organsystem    </w:t>
      </w:r>
      <w:r>
        <w:t xml:space="preserve">   proteases    </w:t>
      </w:r>
      <w:r>
        <w:t xml:space="preserve">   proteins    </w:t>
      </w:r>
      <w:r>
        <w:t xml:space="preserve">   simplesugars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wordsearch</dc:title>
  <dcterms:created xsi:type="dcterms:W3CDTF">2021-10-11T10:26:43Z</dcterms:created>
  <dcterms:modified xsi:type="dcterms:W3CDTF">2021-10-11T10:26:43Z</dcterms:modified>
</cp:coreProperties>
</file>