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Shortcuts in Windows 10 &amp; Common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 between open apps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CTRL + ESC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Paste the selected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Alt + Tab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CTRL + 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PrtScn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 all items in a document or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CTRL + Shift + Esc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 the selected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the cursor to the beginning of the next paragraph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CTRL +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the Start Menu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CTRL + 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the cursor to the beginning of the previous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CTRL + Right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a new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CTRL + 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the cursor to the beginning of the next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CTRL + Up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 a block of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CTRL +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Task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recently closed tabs (in a web browser)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CTRL +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 a new tab (in a web browser)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CTRL + 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the cursor to the beginning of the previous paragraph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CTRL + Down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the active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CTRL + 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the selected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CTRL + Shift + Arrow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Redo 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CTRL + 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Undo 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CTRL + Left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Refresh the active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CTRL + Shift + 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 a screenshot of your whole screen and copy it to the clipboard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CTRL +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Shortcuts in Windows 10 &amp; Common Applications</dc:title>
  <dcterms:created xsi:type="dcterms:W3CDTF">2021-10-11T10:27:34Z</dcterms:created>
  <dcterms:modified xsi:type="dcterms:W3CDTF">2021-10-11T10:27:34Z</dcterms:modified>
</cp:coreProperties>
</file>