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 Terminology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QWERTY    </w:t>
      </w:r>
      <w:r>
        <w:t xml:space="preserve">   Backspace    </w:t>
      </w:r>
      <w:r>
        <w:t xml:space="preserve">   Cursor    </w:t>
      </w:r>
      <w:r>
        <w:t xml:space="preserve">   Output    </w:t>
      </w:r>
      <w:r>
        <w:t xml:space="preserve">   Input    </w:t>
      </w:r>
      <w:r>
        <w:t xml:space="preserve">   asdf jkl;    </w:t>
      </w:r>
      <w:r>
        <w:t xml:space="preserve">   Accuracy    </w:t>
      </w:r>
      <w:r>
        <w:t xml:space="preserve">   Monitor    </w:t>
      </w:r>
      <w:r>
        <w:t xml:space="preserve">   RAM    </w:t>
      </w:r>
      <w:r>
        <w:t xml:space="preserve">   Motherboard    </w:t>
      </w:r>
      <w:r>
        <w:t xml:space="preserve">   Desktop    </w:t>
      </w:r>
      <w:r>
        <w:t xml:space="preserve">   Laptop    </w:t>
      </w:r>
      <w:r>
        <w:t xml:space="preserve">   Mouse    </w:t>
      </w:r>
      <w:r>
        <w:t xml:space="preserve">   Keyboard    </w:t>
      </w:r>
      <w:r>
        <w:t xml:space="preserve">   BYTE    </w:t>
      </w:r>
      <w:r>
        <w:t xml:space="preserve">   Posture    </w:t>
      </w:r>
      <w:r>
        <w:t xml:space="preserve">   Christopher Sholes    </w:t>
      </w:r>
      <w:r>
        <w:t xml:space="preserve">   SPACE BAR    </w:t>
      </w:r>
      <w:r>
        <w:t xml:space="preserve">   ENTER    </w:t>
      </w:r>
      <w:r>
        <w:t xml:space="preserve">   CAP LOCK    </w:t>
      </w:r>
      <w:r>
        <w:t xml:space="preserve">   Home Row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Terminology Puzzle</dc:title>
  <dcterms:created xsi:type="dcterms:W3CDTF">2021-10-11T10:27:12Z</dcterms:created>
  <dcterms:modified xsi:type="dcterms:W3CDTF">2021-10-11T10:27:12Z</dcterms:modified>
</cp:coreProperties>
</file>