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flashing line on the display screen which indicates where the next character of space can be entered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	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command that allows users to cancel or undo their last command or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Terms Part 2</dc:title>
  <dcterms:created xsi:type="dcterms:W3CDTF">2021-10-11T10:27:01Z</dcterms:created>
  <dcterms:modified xsi:type="dcterms:W3CDTF">2021-10-11T10:27:01Z</dcterms:modified>
</cp:coreProperties>
</file>