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flashing line on the display screen which indicates where the next character of space can be 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writing, storing and printing letters, reports, and other documents on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used to give another set of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software function that records keystrokes on a disk so that the data may be retrieved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Terms Part 2</dc:title>
  <dcterms:created xsi:type="dcterms:W3CDTF">2021-10-11T10:27:06Z</dcterms:created>
  <dcterms:modified xsi:type="dcterms:W3CDTF">2021-10-11T10:27:06Z</dcterms:modified>
</cp:coreProperties>
</file>