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Keyboard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produce a paper copy of information displayed on a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characters with a particular design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displays text and graphics generated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Arrangement of text on a page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Characters shown with thicker darker strokes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collection of information stored on a computer, network, or on a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key used to make capital letters and certain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arrangement of keys on a "board" that is attached to a computer used to input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Keys used to move cursor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Key pressed to turn everything into capital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Key used to back up and erase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Terminating a connection to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 in from the margin, as the first line of a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Visually distinct mark that shows the point on a 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Component of a computer where programs 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 and release the mouse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rearranging, changing, and correcting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ASDF JKL;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Section of a keyboard, set up like a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Style of characters which slant upward to ~the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store a document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amount of words one can type in a 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key pressed to begin a new line in a word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image on the screen that represents a file, program, or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long bar at the bottom of a keyboard used to create a blank space in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device that produces a paper copy of the information on your screen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 Vocabulary Crossword</dc:title>
  <dcterms:created xsi:type="dcterms:W3CDTF">2021-10-11T10:26:57Z</dcterms:created>
  <dcterms:modified xsi:type="dcterms:W3CDTF">2021-10-11T10:26:57Z</dcterms:modified>
</cp:coreProperties>
</file>