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 Word Scramble 1</w:t>
      </w:r>
    </w:p>
    <w:p>
      <w:pPr>
        <w:pStyle w:val="Questions"/>
      </w:pPr>
      <w:r>
        <w:t xml:space="preserve">1. EBLETR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SSAB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DNOW CMESO NOHYJN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WIDL OSSERH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NPAOI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FEORT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RAOKEYBD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AEVTOC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OOHP ENADC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GNSEORA DAN LOMSEN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NRAI ECDNA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ITRNA GNSO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Word Scramble 1</dc:title>
  <dcterms:created xsi:type="dcterms:W3CDTF">2021-10-11T10:26:29Z</dcterms:created>
  <dcterms:modified xsi:type="dcterms:W3CDTF">2021-10-11T10:26:29Z</dcterms:modified>
</cp:coreProperties>
</file>