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key helps you to start typing on a new line?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delete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key makes all letters capital until you press it again?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press the "ctrl" button and tthe "c" what will the computer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right 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press the "ctrl" button and tthe "x" what will the computer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down 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press the "ctrl" button and tthe "v" what will the computer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backspace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key must you press to delete to the left of the cursor?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key must you press to delete to the right of the cursor?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caps 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key moves the cursor up one line?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key moves the cursor down one line?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key moves the cursor to the right one space without moving words?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key moves the cursor to the left one space without moving words?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up 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key moves to the next tab stop (5 spaces)?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left 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</dc:title>
  <dcterms:created xsi:type="dcterms:W3CDTF">2021-10-11T10:26:45Z</dcterms:created>
  <dcterms:modified xsi:type="dcterms:W3CDTF">2021-10-11T10:26:45Z</dcterms:modified>
</cp:coreProperties>
</file>