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typing    </w:t>
      </w:r>
      <w:r>
        <w:t xml:space="preserve">   page down    </w:t>
      </w:r>
      <w:r>
        <w:t xml:space="preserve">   page up    </w:t>
      </w:r>
      <w:r>
        <w:t xml:space="preserve">   alphabet keys    </w:t>
      </w:r>
      <w:r>
        <w:t xml:space="preserve">   asterick    </w:t>
      </w:r>
      <w:r>
        <w:t xml:space="preserve">   backspace    </w:t>
      </w:r>
      <w:r>
        <w:t xml:space="preserve">   caps lock    </w:t>
      </w:r>
      <w:r>
        <w:t xml:space="preserve">   control key    </w:t>
      </w:r>
      <w:r>
        <w:t xml:space="preserve">   delete    </w:t>
      </w:r>
      <w:r>
        <w:t xml:space="preserve">   dollar sign    </w:t>
      </w:r>
      <w:r>
        <w:t xml:space="preserve">   down arrow    </w:t>
      </w:r>
      <w:r>
        <w:t xml:space="preserve">   enter key    </w:t>
      </w:r>
      <w:r>
        <w:t xml:space="preserve">   escape key    </w:t>
      </w:r>
      <w:r>
        <w:t xml:space="preserve">   home    </w:t>
      </w:r>
      <w:r>
        <w:t xml:space="preserve">   keys    </w:t>
      </w:r>
      <w:r>
        <w:t xml:space="preserve">   left arrow    </w:t>
      </w:r>
      <w:r>
        <w:t xml:space="preserve">   monitor    </w:t>
      </w:r>
      <w:r>
        <w:t xml:space="preserve">   mouse    </w:t>
      </w:r>
      <w:r>
        <w:t xml:space="preserve">   number lock    </w:t>
      </w:r>
      <w:r>
        <w:t xml:space="preserve">   number one    </w:t>
      </w:r>
      <w:r>
        <w:t xml:space="preserve">   number two    </w:t>
      </w:r>
      <w:r>
        <w:t xml:space="preserve">   pause break    </w:t>
      </w:r>
      <w:r>
        <w:t xml:space="preserve">   plus sign    </w:t>
      </w:r>
      <w:r>
        <w:t xml:space="preserve">   print screen    </w:t>
      </w:r>
      <w:r>
        <w:t xml:space="preserve">   right arrow    </w:t>
      </w:r>
      <w:r>
        <w:t xml:space="preserve">   scroll lock    </w:t>
      </w:r>
      <w:r>
        <w:t xml:space="preserve">   shift    </w:t>
      </w:r>
      <w:r>
        <w:t xml:space="preserve">   space bar    </w:t>
      </w:r>
      <w:r>
        <w:t xml:space="preserve">   tab    </w:t>
      </w:r>
      <w:r>
        <w:t xml:space="preserve">   up 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</dc:title>
  <dcterms:created xsi:type="dcterms:W3CDTF">2021-10-11T10:26:52Z</dcterms:created>
  <dcterms:modified xsi:type="dcterms:W3CDTF">2021-10-11T10:26:52Z</dcterms:modified>
</cp:coreProperties>
</file>