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tab    </w:t>
      </w:r>
      <w:r>
        <w:t xml:space="preserve">   alt    </w:t>
      </w:r>
      <w:r>
        <w:t xml:space="preserve">   ctrl    </w:t>
      </w:r>
      <w:r>
        <w:t xml:space="preserve">   end    </w:t>
      </w:r>
      <w:r>
        <w:t xml:space="preserve">   wpm    </w:t>
      </w:r>
      <w:r>
        <w:t xml:space="preserve">   speed    </w:t>
      </w:r>
      <w:r>
        <w:t xml:space="preserve">   spacebar    </w:t>
      </w:r>
      <w:r>
        <w:t xml:space="preserve">   shift    </w:t>
      </w:r>
      <w:r>
        <w:t xml:space="preserve">   qwerty    </w:t>
      </w:r>
      <w:r>
        <w:t xml:space="preserve">   keyboard    </w:t>
      </w:r>
      <w:r>
        <w:t xml:space="preserve">   insert    </w:t>
      </w:r>
      <w:r>
        <w:t xml:space="preserve">   space    </w:t>
      </w:r>
      <w:r>
        <w:t xml:space="preserve">   enter    </w:t>
      </w:r>
      <w:r>
        <w:t xml:space="preserve">   delete    </w:t>
      </w:r>
      <w:r>
        <w:t xml:space="preserve">   caps lock    </w:t>
      </w:r>
      <w:r>
        <w:t xml:space="preserve">   backspace    </w:t>
      </w:r>
      <w:r>
        <w:t xml:space="preserve">   qccuracy    </w:t>
      </w:r>
      <w:r>
        <w:t xml:space="preserve">   alphanumeric    </w:t>
      </w:r>
      <w:r>
        <w:t xml:space="preserve">   nm,.    </w:t>
      </w:r>
      <w:r>
        <w:t xml:space="preserve">   zxcv    </w:t>
      </w:r>
      <w:r>
        <w:t xml:space="preserve">   uiop    </w:t>
      </w:r>
      <w:r>
        <w:t xml:space="preserve">   qwer    </w:t>
      </w:r>
      <w:r>
        <w:t xml:space="preserve">   jkl;    </w:t>
      </w:r>
      <w:r>
        <w:t xml:space="preserve">   asdf    </w:t>
      </w:r>
      <w:r>
        <w:t xml:space="preserve">   home 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</dc:title>
  <dcterms:created xsi:type="dcterms:W3CDTF">2021-10-11T10:27:20Z</dcterms:created>
  <dcterms:modified xsi:type="dcterms:W3CDTF">2021-10-11T10:27:20Z</dcterms:modified>
</cp:coreProperties>
</file>