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BLU-RAY    </w:t>
      </w:r>
      <w:r>
        <w:t xml:space="preserve">   USB    </w:t>
      </w:r>
      <w:r>
        <w:t xml:space="preserve">   WEB BROWSER    </w:t>
      </w:r>
      <w:r>
        <w:t xml:space="preserve">   INTERNET    </w:t>
      </w:r>
      <w:r>
        <w:t xml:space="preserve">   HARDWARE    </w:t>
      </w:r>
      <w:r>
        <w:t xml:space="preserve">   OPERATING SYSTEM    </w:t>
      </w:r>
      <w:r>
        <w:t xml:space="preserve">   SOFTWARE    </w:t>
      </w:r>
      <w:r>
        <w:t xml:space="preserve">   WIFI    </w:t>
      </w:r>
      <w:r>
        <w:t xml:space="preserve">   ACCURACY    </w:t>
      </w:r>
      <w:r>
        <w:t xml:space="preserve">   TYPING SPEED    </w:t>
      </w:r>
      <w:r>
        <w:t xml:space="preserve">   TYPING    </w:t>
      </w:r>
      <w:r>
        <w:t xml:space="preserve">   CLICK    </w:t>
      </w:r>
      <w:r>
        <w:t xml:space="preserve">   HARD DRIVE    </w:t>
      </w:r>
      <w:r>
        <w:t xml:space="preserve">   PRINTER    </w:t>
      </w:r>
      <w:r>
        <w:t xml:space="preserve">   GOOGLE    </w:t>
      </w:r>
      <w:r>
        <w:t xml:space="preserve">   HACKER    </w:t>
      </w:r>
      <w:r>
        <w:t xml:space="preserve">   E-MAIL    </w:t>
      </w:r>
      <w:r>
        <w:t xml:space="preserve">   MONITOR    </w:t>
      </w:r>
      <w:r>
        <w:t xml:space="preserve">   LETTERS    </w:t>
      </w:r>
      <w:r>
        <w:t xml:space="preserve">   MICROSOFT    </w:t>
      </w:r>
      <w:r>
        <w:t xml:space="preserve">   COMPUTER    </w:t>
      </w:r>
      <w:r>
        <w:t xml:space="preserve">   MOUSE    </w:t>
      </w:r>
      <w:r>
        <w:t xml:space="preserve">   KEYBOARD    </w:t>
      </w:r>
      <w:r>
        <w:t xml:space="preserve">   WPM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</dc:title>
  <dcterms:created xsi:type="dcterms:W3CDTF">2021-10-11T10:27:24Z</dcterms:created>
  <dcterms:modified xsi:type="dcterms:W3CDTF">2021-10-11T10:27:24Z</dcterms:modified>
</cp:coreProperties>
</file>