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</w:t>
      </w:r>
    </w:p>
    <w:p>
      <w:pPr>
        <w:pStyle w:val="Questions"/>
      </w:pPr>
      <w:r>
        <w:t xml:space="preserve">1. BROAYDIEGNK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CACAUCYR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RNOMTIO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CEOONMRSGI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URORSC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YEK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UEMOS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RCTOONL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EUEAOLCDBSP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RINTP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PACBRSAE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PSAECE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IRRNTPE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ESAV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CGISPAN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PKSCEBACA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EEDLTE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NTREE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RNRUTE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ROROPFDAE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HFTIS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BTA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AORWR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PTGYIN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CHTOU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2021-10-11T10:27:38Z</dcterms:created>
  <dcterms:modified xsi:type="dcterms:W3CDTF">2021-10-11T10:27:38Z</dcterms:modified>
</cp:coreProperties>
</file>