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internet    </w:t>
      </w:r>
      <w:r>
        <w:t xml:space="preserve">   brower    </w:t>
      </w:r>
      <w:r>
        <w:t xml:space="preserve">   email    </w:t>
      </w:r>
      <w:r>
        <w:t xml:space="preserve">   mousepad    </w:t>
      </w:r>
      <w:r>
        <w:t xml:space="preserve">   laptop    </w:t>
      </w:r>
      <w:r>
        <w:t xml:space="preserve">   document    </w:t>
      </w:r>
      <w:r>
        <w:t xml:space="preserve">   spreadsheet    </w:t>
      </w:r>
      <w:r>
        <w:t xml:space="preserve">   google    </w:t>
      </w:r>
      <w:r>
        <w:t xml:space="preserve">   copier    </w:t>
      </w:r>
      <w:r>
        <w:t xml:space="preserve">   scanner    </w:t>
      </w:r>
      <w:r>
        <w:t xml:space="preserve">   printer    </w:t>
      </w:r>
      <w:r>
        <w:t xml:space="preserve">   speakers    </w:t>
      </w:r>
      <w:r>
        <w:t xml:space="preserve">   keyboard    </w:t>
      </w:r>
      <w:r>
        <w:t xml:space="preserve">   mouse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2021-10-11T10:27:47Z</dcterms:created>
  <dcterms:modified xsi:type="dcterms:W3CDTF">2021-10-11T10:27:47Z</dcterms:modified>
</cp:coreProperties>
</file>